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CHICKEN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3m_4bb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chicken breast,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fresh ginger,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red chili,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green onions,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chicken breast into thin strips. Mince the garlic and grate the ginger. Slice the red chili and chop the green onions for garnish.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wok over high heat and add a splash of oil. Add the chicken strips and stir-fry until they are golden brown, about 5 mins. Add the minced garlic, grated ginger, and sliced chili, and stir-fry for another 2 mins until fragrant. Pour in the soy sauce and oyster sauce, stirring to coat the chicken evenly. Cook for an additional 3 mins until the sauce thickens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stir-fried chicken to a serving dish and sprinkle with chopped green onions. Serve immediately with steamed rice or stir-fried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amount of chili to your preferred spice level. For a gluten-free version, use tamari instead of soy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