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POTATO GNOCCHI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 #italian #boil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irnhot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russet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egg, whisked'}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'6g fine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boil the russet potatoes until fork-tender, about 30 minutes. Drain and let them cool slightly before discarding the skins. Pass the potatoes through a ricer or mash until smooth. Allow them to cool completely before mixing in the whisked egg.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flour and salt. Gradually incorporate half of this mixture into the potato and egg blend. Once partially combined, add the remaining flour mixture. Knead the dough on a floured surface until smooth, about 3 minutes. Divide the dough into 5 or 6 pieces, rolling each into a 1.25cm thick cylinder. Cut into 2.5cm segments. For ridged gnocchi, roll each piece over a fork or gnocchi board. Boil in salted water until they float, then remove with a slotted spoon.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gnocchi immediately with your choice of sauce, such as pesto or tomato sauce. Garnish with freshly grated Parmesan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potatoes are completely cool before adding the egg to prevent cooking it. For best results, use a potato ricer for a smooth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