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CHICKEN STEW WITH CHEDDAR DUMPLINGS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#American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eqm4l5ip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'720g skinless chicken thigh fillets,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carrots,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medium potatoes, peeled and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celery sticks, sliced'}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'1.2L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'½ tsp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tsp dried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unsalted butter'}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large onion, diced'}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'50g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'240g plain 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'3 tsp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'100g grated mature Cheddar'}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'½ tsp dried parsley'}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'2 tbsp unsalted butter, melted'}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'Dumplings', 'item': '180ml milk'}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'Chopped flat-leaf parsley'}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Quarter the chicken thighs and chop the carrots, potatoes, and celery. Dice the onion and grate the Cheddar cheese.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large saucepan, combine chicken, carrots, potatoes, celery, salt, pepper, thyme, and chicken stock. Bring to a boil, then simmer for 15 mins. Preheat the oven to 190°C (375°F (190°C)). In a casserole dish, melt butter over medium heat, add onion, and cook until softened. Stir in flour to form a roux, then gradually whisk in the stock from the saucepan until thickened. Add the chicken and vegetables to the sauce and simmer.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Spoon the dumpling mixture over the stew, bake for 15-20 mins until dumplings are golden. Rest for 5 mins, garnish with parsley, and serve.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For a twist, substitute Cheddar with Red Leicester or Parmesan. Add garlic powder for extra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