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MADRAS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#Indian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mfsjab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braising beef,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thumb-size piece of ginger,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sunflower oil or ghee'}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hot Madras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fenugreek'}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tamarind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'480ml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'420g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basmati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'naan'}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'finely sliced red onion'}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160°C (320°F (160°C)). 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 tbsp of oil in a large casserole pan over medium-high heat. Brown the beef chunks for 7-8 mins, then set aside. Add the remaining oil to the pan and sauté the onion paste with bay leaves for 5-6 mins until slightly browned. Stir in tomato purée, cinnamon, curry powder, fenugreek, tamarind paste, salt, and pepper, cooking for 2-3 mins until fragrant. Pour in beef stock and passata, bring to a boil, then return the beef and juices to the pan. Cover and bake in the oven for 3 hrs, checking occasionally and adding water if needed.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beef Madras with basmati rice and naan. Garnish with fresh coriander and red onion slices.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added vegetables, consider mushrooms or bell peppers before baking. This dish can be made ahead and refrigerated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