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STICKY CHINESE-STYLE PORK BELLY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k2bnom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pork belly, rindless,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'1L hot chicken or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rice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caster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'1 red chilli,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'2 tbsp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'2 tbsp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'3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'1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pork belly into even slices. Mince the ginger and halve the garlic cloves. Finely chop the red chilli.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casserole pan, combine the pork belly slices, stock, minced ginger, garlic, rice wine, and caster sugar. Bring to a boil, then cover and simmer gently for 2 hours. Drain the pork, reserving the liquid if desired. Slice the pork into bite-sized chunks. In a small bowl, mix the glaze ingredients except for 1 tbsp of oil. Heat the remaining oil in a frying pan over medium-high heat. Season the pork chunks with salt and pepper, then fry until golden, about 5 mins. Pour the glaze over the pork and cook for another 2-3 mins until sticky.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sticky pork belly hot, garnished with additional chopped chilli if desired, alongside steamed rice and stir-fried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initial cooking of the pork can be done in a slow cooker on high for 4-5 hours or low for 6-7 hours. The pork and glaze can be prepared ahead and refrigerated separately.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