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TOMATO SALMON PASTA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#salmon #Italian #pasta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96_kdp8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rigatoni'}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skin-on salmon fillets (~400g)'}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finely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'500g passata'}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'1/2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tsp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'grated Parmesan'}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'fresh basil leaves'}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Dice the onion and mince the garlic. Season the salmon fillets with salt and pepper.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Cook the rigatoni according to package instructions, reserving 240ml of the cooking water. Heat olive oil in a large frying pan over medium-high heat. Place the salmon fillets skin-side up and fry for 3 minutes until golden. Flip the salmon, move to one side, and add the onion to the pan. Sauté for 3-4 minutes until softened, then add garlic and cook for 30 seconds. Stir in passata, tomato purée, thyme, and sugar, simmering for 2-3 minutes. Remove salmon skin, break the fish into chunks, and stir in cream. Add cooked pasta and a splash of reserved water, mixing to combine.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Divide the pasta among bowls, topping with grated Parmesan, black pepper, and fresh basil leaves.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spicy kick, add a pinch of chilli flakes to the sauce.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