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BEEF AND BROCCOLI STIR-FRY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#asian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hq5iin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skirt or flank steak, sliced thinly against the grain'}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tenderstem broccoli, sliced lengthways if thick'}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'250ml hot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light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dark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Chinese rice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sesame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light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ground white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'Thickener', 'item': '2 tbsp cornflour mixed with 5 tbsp cold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Cooking', 'item': '3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'sesame seeds'}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beef thinly against the grain. Prepare the broccoli by slicing any thicker pieces lengthways. Mince the ginger and garlic.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all sauce ingredients except the cornflour slurry. Heat 2 tbsp of sunflower oil in a wok over high heat. Stir-fry the beef for 2-3 mins until just cooked, then remove and set aside. Add broccoli to the wok, stir-fry for 2-3 mins, then remove. Reduce heat to medium, add remaining oil, and sauté ginger and garlic for 30 seconds. Increase heat, add sauce mixture, and bring to a boil. Stir in cornflour slurry gradually until sauce thickens. Return beef and broccoli to the wok, toss to coat, and cook for 1 min.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stir-fry over cooked rice and garnish with sesame seeds.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more tender cut, you can use sirloin or rib-eye steak, which can be sliced slightly thicker.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