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GARLIC BUTTER BAKED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#Mediterranean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thh5gl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salmon fillets'}</w:t>
              <w:br/>
            </w:r>
            <w:r>
              <w:rPr>
                <w:rFonts w:ascii="Montserrat" w:hAnsi="Montserrat"/>
                <w:b w:val="0"/>
                <w:i w:val="0"/>
                <w:caps w:val="0"/>
                <w:sz w:val="18"/>
              </w:rPr>
              <w:t>- {'group': 'Sauce', 'item': '2 tbsp unsalted butter, melted'}</w:t>
              <w:br/>
            </w:r>
            <w:r>
              <w:rPr>
                <w:rFonts w:ascii="Montserrat" w:hAnsi="Montserrat"/>
                <w:b w:val="0"/>
                <w:i w:val="0"/>
                <w:caps w:val="0"/>
                <w:sz w:val="18"/>
              </w:rPr>
              <w:t>- {'group': 'Sauce', 'item': '2 garlic cloves, minced'}</w:t>
              <w:br/>
            </w:r>
            <w:r>
              <w:rPr>
                <w:rFonts w:ascii="Montserrat" w:hAnsi="Montserrat"/>
                <w:b w:val="0"/>
                <w:i w:val="0"/>
                <w:caps w:val="0"/>
                <w:sz w:val="18"/>
              </w:rPr>
              <w:t>- {'group': 'Sauce', 'item': '2 tbsp honey'}</w:t>
              <w:br/>
            </w:r>
            <w:r>
              <w:rPr>
                <w:rFonts w:ascii="Montserrat" w:hAnsi="Montserrat"/>
                <w:b w:val="0"/>
                <w:i w:val="0"/>
                <w:caps w:val="0"/>
                <w:sz w:val="18"/>
              </w:rPr>
              <w:t>- {'group': 'Seasoning', 'item': '1/2 tsp dried parsley or 2 tsp fresh flat-leaf parsley, chopped'}</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'Seasoning', 'item': 'a pinch of paprika'}</w:t>
              <w:br/>
            </w:r>
            <w:r>
              <w:rPr>
                <w:rFonts w:ascii="Montserrat" w:hAnsi="Montserrat"/>
                <w:b w:val="0"/>
                <w:i w:val="0"/>
                <w:caps w:val="0"/>
                <w:sz w:val="18"/>
              </w:rPr>
              <w:t>- {'group': 'Garnish', 'item': '1 lemon, sliced into half-moons'}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baking tray with foil or a silicon mat. Mince the garlic and slice the lemon into half-moons.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salmon fillets skin-side down on the prepared baking tray. In a small bowl, combine the melted butter, minced garlic, honey, parsley, salt, pepper, and paprika. Pour this mixture over the salmon fillets, allowing it to pool around them. Arrange the lemon slices on and around the salmon. Bake in the oven for 8 minutes, then baste the salmon with the sauce from the tray. Continue baking for another 4-7 minutes until the salmon is tender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the baked lemon slices. Pair with your favourite steamed vegetables or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 salmon can be served cold in a salad or wrap. Cool, cover, and refrigerate before flaking for use.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