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SHAVED BRUSSELS SPROUTS SALAD WITH MINT AND WALNUTS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a1ghy0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'435g Brussels sprouts, trimmed and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walnuts,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'240g crème fraiche'}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'24g scallions,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mint leaves,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red chili pepper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garlic cloves, puréed'}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tbsp fresh lemon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'1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'Crispy shallots'}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Trim the Brussels sprouts and slice them into fine shreds. Submerge in salted ice-cold water for 10 minutes. Meanwhile, purée the garlic cloves and prepare the dressing by mixing the garlic purée with crème fraiche, lemon juice, and black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149°C (300°F (150°C)). Slice shallots thinly, toss with oil and salt, and bake on a parchment-lined sheet for 30-45 minutes until golden and crisp, stirring occasionally. Toast walnuts in a skillet over medium-low heat until aromatic, about 4-5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Brussels sprouts and pat dry. In a large bowl, combine the sprouts, scallions, walnuts, and half of the dressing. Transfer to a serving dish, garnish with mint, chili flakes, and crispy shallots. Serve with remaining dressing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salad can be stored in an airtight container in the refrigerator for up to 2 days. Allow it to come to room temperature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