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SICILIAN SQUASH &amp; CHICKPEA STEW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25m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#stew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_ix8rd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butternut squash (roughly 1.2 kg)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bunch of fresh coriander (15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 g raisins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- 1/2–1 tsp dried chilli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mixed olives, stone 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vegetable stock cube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mug (320 g) of couscous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fat-free natural yoghurt,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