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APPLE CRISP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0d4riq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old-fashioned oats (use certified gluten-free oats if making this recipe GF)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almond meal*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pecans or walnuts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melted butter (or coconut oil, if making this recipe vegan)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apples, cored and diced (about 5-6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freshly-squeezed lemon juice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oats, almond meal, nuts, 1/2 teaspoon cinnamon, and salt to a mixing bowl, and toss until combined. Add maple syrup and melted butter (or coconut oil), then toss until combined.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separate bowl, combine the apples, lemon juice and remaining 1 teaspoon cinnamon, and toss until combined. Spread the apple mixture evenly into a greased 8×8-inch (20cm) or 9×9-inch (23cm) pan, then sprinkle the oat mixture evenly on top of the apples.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for 35-40 minutes, or until the topping is crisp and golden and the apples are soft and cooked through. Serve immediately. (I served mine with ice cream and a drizzle of caramel sauce.)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Or let the apple crisp cool to room temperature, then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