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SICHUAN PORK NOODLES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#noodles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51r8rj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kecap manis*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sambal oelek*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fresh Shanghai or hokkien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(200 g) green beans, ends trimmed and cut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brown onion, finely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clove*, finely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finely minced ginger*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pork mince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Spicy Asian sauce – Mix the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noodles – Cook the noodles according to the packet directions. Drain, then rinse briefly under tap water. Leave in the colander until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Char beans – Heat 1 tablespoon of the oil in a large cast-iron frying pan over high heat until it is almost smoking. Add the green beans, spreading them out in a single layer. Leave to cook for 2 minutes, stirring only every 30 seconds, until lightly charred and just cooked through. Tip the beans into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pork – Cool the frying pan for 15 seconds, then place it back over high heat. Heat the remaining 1 tablespoon of oil, then cook the onion, garlic and ginger (if using) for 30 seconds. Add the pork mince and cook, breaking it up with a wooden spoon until it mostly changes from pink to white, about 1 minute. Add 1 tablespoon of the sauce and continue cooking the pork for another 1 minute until it is nicely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noodles, green beans and remaining sauce. Toss for 2 minutes with two wooden spoons, ensuring that the noodles get some nice caramelisation.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– Divide between two bowls and devour!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