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PORK MASSAMAN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#noodles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7ad5eq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dried ramen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pepper deseeded and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massaman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pork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Chinese five-spice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noodles following pack instructions, then drain well and rinse with cold water to prevent them from sticking. Divide the noodles between two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2 tbsp sesame oil into a saucepan over a medium heat. Mix in half of the spring onions and all the garlic. After 2-3 mins, add the red pepper and cook for an additional 5 mins. Once the veg has softened slightly, add 2 tbsp soy sauce and the massaman paste (start with 1 tbsp and adjust to taste). Cook for 2 mins, then pour in the coconut milk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heat the remaining oil in a non-stick frying pan over a medium-high heat and add the pork mince. Break the mince up to ensure even browning and after 3-4 mins, once most of the liquid has evaporated, stir in the five-spice powder and remaining soy sauce. Fry for 8-10 mins until it begins to brown and go slightly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a generous ladle of the ramen broth to the noodle bowls and top with the crispy pork and remaining spring onions. Serve with chilli oil and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