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BRUSSELS SPROUTS GRATIN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#casserole #vegetable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zjcmyl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Brussels sprouts, (stem ends trimmed and cut in half through the stem end)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unsalted butter, (melted)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coarse fresh bread crumbs, (from about 3 slices white sandwich bread, crusts removed)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finely grated Gruyère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cups heavy cream, (at room temperature)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425°F (220°C). Put the Brussels sprouts in a 9 x 13-inch (23 x 33-cm) ceramic or metal baking dish, and toss with 2 tablespoons of the melted butter, ¾ teaspoon salt, and ¼ teaspoon pepper. Spread the sprouts evenly in the dish and roast, tossing once halfway through, until tender and browned in spots, 25 to 30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While the sprouts roast, place the bread crumbs in a medium bowl. Pour the remaining tablespoon of melted butter over the crumbs and sprinkle with ⅛ teaspoon salt. Mix in the Gruyère.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the sprouts are tender and browned, pour the cream evenly over the sprouts and sprinkle with ¼ teaspoon salt. Continue baking until the cream has thickened to a saucy consistency, about 10 minutes. Remove the pan from the oven. Set the oven to broil and position a rack to 6-inch (15cm) below the broiler. Sprinkle on the bread crumb mixture. Broil the gratin until the crust is golden brown, 3 to 5 minutes (keep a close eye on it so it doesn't burn).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