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ORANGE GINGER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#zesty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166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nknmqa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16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orange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orange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tahini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grated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of the ingredients to a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Stir, and enjoy with your favourite salad!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