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WHIPPED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8h 15m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#dairy-free #whipped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fgulp9h.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(14-oz) can full-fat coconut milk or coconut cream, chilled for 1-2 days</w:t>
              <w:br/>
            </w:r>
            <w:r>
              <w:rPr>
                <w:rFonts w:ascii="Montserrat" w:hAnsi="Montserrat"/>
                <w:b w:val="0"/>
                <w:i w:val="0"/>
                <w:caps w:val="0"/>
                <w:sz w:val="18"/>
              </w:rPr>
              <w:t>- 1/2 tbsp to 3 tbsp powdered sugar or maple syrup</w:t>
              <w:br/>
            </w:r>
            <w:r>
              <w:rPr>
                <w:rFonts w:ascii="Montserrat" w:hAnsi="Montserrat"/>
                <w:b w:val="0"/>
                <w:i w:val="0"/>
                <w:caps w:val="0"/>
                <w:sz w:val="18"/>
              </w:rPr>
              <w:t>- 1 tsp vanilla extract, optional</w:t>
              <w:br/>
            </w:r>
            <w:r>
              <w:rPr>
                <w:rFonts w:ascii="Montserrat" w:hAnsi="Montserrat"/>
                <w:b w:val="0"/>
                <w:i w:val="0"/>
                <w:caps w:val="0"/>
                <w:sz w:val="18"/>
              </w:rPr>
              <w:t>- Small pinch fine sea salt,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can: Chill your coconut milk or coconut cream in the refrigerator for at least 8 hours, preferably longer. The longer the can sits in the fridge, the harder the coconut cream becomes and the more it separates from the liquid, making it easier to whip. Do not shake the can so that the cream and liquid remain separated.</w:t>
            </w:r>
            <w:r>
              <w:br/>
            </w:r>
            <w:r>
              <w:rPr>
                <w:rFonts w:ascii="Montserrat" w:hAnsi="Montserrat"/>
                <w:b w:val="0"/>
                <w:i w:val="0"/>
                <w:caps w:val="0"/>
                <w:sz w:val="18"/>
              </w:rPr>
              <w:t>2. Chill a mixing bowl: When you are ready to whip, place a large mixing bowl in the fridge for 5 to 10 minutes and prepare your hand mixer or stand mixer.</w:t>
            </w:r>
            <w:r>
              <w:br/>
            </w:r>
            <w:r>
              <w:rPr>
                <w:rFonts w:ascii="Montserrat" w:hAnsi="Montserrat"/>
                <w:b w:val="0"/>
                <w:i w:val="0"/>
                <w:caps w:val="0"/>
                <w:sz w:val="18"/>
              </w:rPr>
              <w:t>3. Scoop out the cream: Without tipping or shaking the can, remove the coconut milk/coconut cream from the fridge and open the lid. Carefully scoop the hardened creamy white coconut cream on top and place it into the chilled mixing bowl. Leave the watery liquid at the bottom of the can. Use this liquid for smoothies, oatmeal, or add to tea.</w:t>
            </w:r>
            <w:r>
              <w:br/>
            </w:r>
            <w:r>
              <w:rPr>
                <w:rFonts w:ascii="Montserrat" w:hAnsi="Montserrat"/>
                <w:b w:val="0"/>
                <w:i w:val="0"/>
                <w:caps w:val="0"/>
                <w:sz w:val="18"/>
              </w:rPr>
              <w:t>4. Whip: Beat the coconut cream for 30 seconds to 1 minute, or until creamy, then add the sweetener (I start with 1 tablespoon), vanilla, and salt. Beat until fluffy and smooth, about one minute. Taste and adjust the sweetness as needed. Note, if you prefer maple syrup, the whipped cream will be a little less firm (since it is a liquid). I use ½ to 1 tablespoon.</w:t>
            </w:r>
            <w:r>
              <w:br/>
            </w:r>
            <w:r>
              <w:rPr>
                <w:rFonts w:ascii="Montserrat" w:hAnsi="Montserrat"/>
                <w:b w:val="0"/>
                <w:i w:val="0"/>
                <w:caps w:val="0"/>
                <w:sz w:val="18"/>
              </w:rPr>
              <w:t>5. Serve or store: Enjoy immediately or refrigerate for up to two weeks. It will harden in the fridge the longer it is chilled, but will soften once it has been at room temperature for a few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