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BACON PIZZA WITH CARAMELIZED PINEAPPLE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#pizza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e2yhm6rx.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oz. bacon* ($0.88)</w:t>
              <w:br/>
            </w:r>
            <w:r>
              <w:rPr>
                <w:rFonts w:ascii="Montserrat" w:hAnsi="Montserrat"/>
                <w:b w:val="0"/>
                <w:i w:val="0"/>
                <w:caps w:val="0"/>
                <w:sz w:val="18"/>
              </w:rPr>
              <w:t>- 8 oz. can pineapple chunks in juice ($1.09)</w:t>
              <w:br/>
            </w:r>
            <w:r>
              <w:rPr>
                <w:rFonts w:ascii="Montserrat" w:hAnsi="Montserrat"/>
                <w:b w:val="0"/>
                <w:i w:val="0"/>
                <w:caps w:val="0"/>
                <w:sz w:val="18"/>
              </w:rPr>
              <w:t>- 1 Tbsp brown sugar ($0.04)</w:t>
              <w:br/>
            </w:r>
            <w:r>
              <w:rPr>
                <w:rFonts w:ascii="Montserrat" w:hAnsi="Montserrat"/>
                <w:b w:val="0"/>
                <w:i w:val="0"/>
                <w:caps w:val="0"/>
                <w:sz w:val="18"/>
              </w:rPr>
              <w:t>- 1 large pizza dough** ($0.59)</w:t>
              <w:br/>
            </w:r>
            <w:r>
              <w:rPr>
                <w:rFonts w:ascii="Montserrat" w:hAnsi="Montserrat"/>
                <w:b w:val="0"/>
                <w:i w:val="0"/>
                <w:caps w:val="0"/>
                <w:sz w:val="18"/>
              </w:rPr>
              <w:t>- 1/2 cup pizza sauce ($0.43)</w:t>
              <w:br/>
            </w:r>
            <w:r>
              <w:rPr>
                <w:rFonts w:ascii="Montserrat" w:hAnsi="Montserrat"/>
                <w:b w:val="0"/>
                <w:i w:val="0"/>
                <w:caps w:val="0"/>
                <w:sz w:val="18"/>
              </w:rPr>
              <w:t>- 4 oz. shredded Monterrey Jack cheese ($1.25)</w:t>
              <w:br/>
            </w:r>
            <w:r>
              <w:rPr>
                <w:rFonts w:ascii="Montserrat" w:hAnsi="Montserrat"/>
                <w:b w:val="0"/>
                <w:i w:val="0"/>
                <w:caps w:val="0"/>
                <w:sz w:val="18"/>
              </w:rPr>
              <w:t>- 2 green onions ($0.17)</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Slice the bacon into one-inch pieces. Cook in a large skillet over medium heat until crisp and brown on the edges, but still slightly soft in the center (about 5 minutes). The bacon will finish cooking on the pizza. Transfer the bacon to a paper towel lined plate and pour off most of the bacon grease from the skillet.</w:t>
            </w:r>
            <w:r>
              <w:br/>
            </w:r>
            <w:r>
              <w:rPr>
                <w:rFonts w:ascii="Montserrat" w:hAnsi="Montserrat"/>
                <w:b w:val="0"/>
                <w:i w:val="0"/>
                <w:caps w:val="0"/>
                <w:sz w:val="18"/>
              </w:rPr>
              <w:t>2. Drain the canned pineapple well. Cut the chunks in half to make smaller pieces. Add the pineapple chunks to the skillet along with the brown sugar. Sauté over medium heat until the pineapple gets brown and sticky on the edges (about 5 minutes). Remove from the heat.</w:t>
            </w:r>
            <w:r>
              <w:br/>
            </w:r>
            <w:r>
              <w:rPr>
                <w:rFonts w:ascii="Montserrat" w:hAnsi="Montserrat"/>
                <w:b w:val="0"/>
                <w:i w:val="0"/>
                <w:caps w:val="0"/>
                <w:sz w:val="18"/>
              </w:rPr>
              <w:t>3. Preheat the oven to 450ºF. Stretch the pizza dough to fit a 14-inch (35cm) pizza pan. Spread the sauce over the surface of the dough. Sprinkle the shredded Monterrey Jack cheese over the sauce. Finally, top the pizza with the cooked bacon and caramelized pineapple pieces.</w:t>
            </w:r>
            <w:r>
              <w:br/>
            </w:r>
            <w:r>
              <w:rPr>
                <w:rFonts w:ascii="Montserrat" w:hAnsi="Montserrat"/>
                <w:b w:val="0"/>
                <w:i w:val="0"/>
                <w:caps w:val="0"/>
                <w:sz w:val="18"/>
              </w:rPr>
              <w:t>4. Bake the pizza for about 15 minutes, or until the crust is golden brown and the cheese is bubbly on top. After removing the pizza from the oven, top with sliced green onions, cut into eight pieces,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