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SPINACH ARTICHOKE DIP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#party-food #creamy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6ity6uu0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cashews (soaked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3/4 cups plant-based milk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tapioca flour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nutritional yeast (+ more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smoked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and black pepper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onion (diced)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cloves garlic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(14 oz) can artichoke hearts (rinsed, drained, and roughly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- 5.3 oz spinach (fresh, roughly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Serve with bread of choice (e.g. baguette), tortilla chips, crackers, raw veggies...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Garnish with fresh herbs and red pepper flakes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You can watch the video for visual instructions.First, soak the cashews in boiling water for 10-15 minutes or until soft. Then drain them.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Meanwhile, peel and finely dice the onion and mince the garlic. Also, chop the spinach and drain, rinse, and roughly chop the artichoke hearts.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While the cashews are still soaking, heat the oil in an oven-safe skillet over medium heat. Once hot, add the onion and sauté for 3-4 minutes before adding the garlic to sauté for a minute. Then, set them aside.If you don’t have an oven-safe skillet, you’ll need to transfer the dip to an oven-safe dish/ baking dish later on.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Next, preheat the oven to 375F/190C and add all the cashew sauce ingredients (soaked cashews, milk, tapioca flour, nutritional yeast, paprika, and salt and pepper) to a high-speed blender or food processor and blend on high until super smooth.This can take a few minutes, so pause the machine to scrape down the sides as necessary. Also, note that a blender will make a smoother sauce than a food processor.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the onion, garlic, artichokes, and spinach and pulse 4-6 times just enough to mix them into the sauce.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Pour the mixture back into the skillet and bring it to a boil, then reduce to a simmer for 1-2 minutes, stirring often. Taste it and adjust any of the seasonings.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Transfer the skillet to the oven to bake for about 10-15 minutes (I did 12 minutes), until lightly brown on top and bubbling but not overly dry.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Optionally garnish with red pepper flakes and fresh herbs, then serve and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