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POZOLE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bgz1ve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 (1 1/4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- 1-5 jalapeños (to taste*), (seeded and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(minced (1 Tbsp))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chili powder,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(14.5 oz) can petite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shredded cooked rotisserie chicken ((or left over chicken))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(29 oz) can Mexican Style hominy,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cabbage, (chopped (cut into pieces about 3/4-inch))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shredded monterey jack or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tortilla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in a large pot over medium-high heat. Add onion and saute 5 minutes then add jalapeños, garlic, chili powder, and cumin and saute 1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chicken broth, tomatoes and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mixture to a boil then reduce to medium-low, cover and simmer until onions are soft,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chicken and hominy and heat through, about 1 - 2 minutes. Stir in cilantro and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serve: place a handful of chopped cabbage in serving bowl laddle soup over cabbage, top with grated cheese, diced avocados, sour cream and serve warm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