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WHISKEY SOUR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#cocktail #refreshing #classic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2244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u6ubhn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244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bourbon (60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oz fresh lemon juice (22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simple syrup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egg white (14 g,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peel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maraschino cherry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bourbon, fresh lemon juice, simple syrup, and egg white into a cocktail shaker.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Close and shake vigorously.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Strain the drink into a coupe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lemon peel and maraschino cherry.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