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fcqmlu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onion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 mild or hot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 and stems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pickled jalapeños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black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mixed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- 198 g can sweetcorn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polenta or cornmeal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soured cream, chopped avocado, finely chopped red onion, grated cheddar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 tbsp of the oil in a large, deep saucepan over a medium-high heat. Add the beef, all the spices and oregano. Cook, breaking up with a wooden spoon, for 5-7 mins until browned. Remove to a bowl and set aside. Reduce the heat to medium, pour in the remaining oil and stir in the onion. Cook for 6-8 mins until softening, then mix in the garlic, coriander stems and tomato purée. Cook for 3-4 mins until the garlic is fragrant and the tomato purée has darkened.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beef to the pan along with the jalapeños, beef stock, tomatoes, beans, sweetcorn and polenta. Stir well and bring to a gentle simmer. Cook for 25-30 mins until reduced slightly. Season and serve with the coriander leaves and other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