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NUTELLA STUFFED PANCAKES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308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7ko3qp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308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- 10 - 14 tbsp Nutella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plain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+ 2 tbsp milk (I used low fat)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essence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butter (, separated (2 x 1/2 tsp)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Sliced strawberries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Frozen Nutella Disc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Line a baking tray with baking paper (parchment paper).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Dollop 1 1/2 to 2 tbsp of Nutella onto the baking tray and spread into a disc around 2 1/2" / 6cm (2-inch) in diameter and 1/5" / 1/2cm (1-inch) thick. (Note 1) Repeat to make 7 discs.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tray in the freezer until firm (around 1 to 1 1/2 hours).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Peel off the parchment paper. Keep the Nutella discs in the freezer until required (they soften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Pancakes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Dry Ingredients in a bowl and whisk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a well in the centre and place the Wet Ingredients in the well. Whisk until combined and lump free (stop whisking as soon as it is smooth, don't over whisk).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Melt 1/2 tsp butter in a non stick fry pan over medium heat. Once melted, wipe most of the butter off with a paper towel. (Note 2)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Take 3 Frozen Nutella Discs out of the freezer just before you start cooking. (Note 3)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Dollop 1/4 cup of batter into the fry pan. Working quickly, place 1 Frozen Nutella Disc in the middle of the batter, then top with batter to cover the Nutella disc (Note 4).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bubbles start appearing around the edges (around 2 minutes), lift up the edge and make sure the underside is golden. Then flip and cook until the other side is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Repeat with remaining batter. Melt more butter in the pan after the 3rd or 4th pancake. You should be able to make 7 in total, but sometimes it makes 6 - depends on how much batter you use on top of the Nutella.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warm with sliced strawberries, if using. You could also serve with cream but I find that it's not necessary!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