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CUCUMBER MARTINI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#refreshing #cocktail #summer-drink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is2uptd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slices cucumber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oz gin (89 mL, or vodka)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oz dry vermouth (15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cucumber for garnish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Use a vegetable peeler to get a few thin slices of cucumber. Just run it down the side of the cucumber, discard the first slice or two, you don't want that much peel. Set aside for garnish.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Cut the remaining cucumber into ¼ inch slices, you'll need 4-6 for the cocktail. Add the cucumber slices to a glass.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Pour vermouth into the glass and muddle the cucumbers. Transfer everything and add the gin to a cocktail shaker and add a handful of ice.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Shake or stir then strain the cocktail into martini glass.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