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BEEF SHORT RIBS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4h 26m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#slow-cooked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b_t06kty.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beef short ribs, bone in (approx 1.6 kg)</w:t>
              <w:br/>
            </w:r>
            <w:r>
              <w:rPr>
                <w:rFonts w:ascii="Montserrat" w:hAnsi="Montserrat"/>
                <w:b w:val="0"/>
                <w:i w:val="0"/>
                <w:caps w:val="0"/>
                <w:sz w:val="18"/>
              </w:rPr>
              <w:t>- 2 heads of celery</w:t>
              <w:br/>
            </w:r>
            <w:r>
              <w:rPr>
                <w:rFonts w:ascii="Montserrat" w:hAnsi="Montserrat"/>
                <w:b w:val="0"/>
                <w:i w:val="0"/>
                <w:caps w:val="0"/>
                <w:sz w:val="18"/>
              </w:rPr>
              <w:t>- 6 carrots (600 g total)</w:t>
              <w:br/>
            </w:r>
            <w:r>
              <w:rPr>
                <w:rFonts w:ascii="Montserrat" w:hAnsi="Montserrat"/>
                <w:b w:val="0"/>
                <w:i w:val="0"/>
                <w:caps w:val="0"/>
                <w:sz w:val="18"/>
              </w:rPr>
              <w:t>- 50 g shelled unsalted walnut halves</w:t>
              <w:br/>
            </w:r>
            <w:r>
              <w:rPr>
                <w:rFonts w:ascii="Montserrat" w:hAnsi="Montserrat"/>
                <w:b w:val="0"/>
                <w:i w:val="0"/>
                <w:caps w:val="0"/>
                <w:sz w:val="18"/>
              </w:rPr>
              <w:t>- 1/2 x 345 g jar of onion marmalade</w:t>
              <w:br/>
            </w:r>
            <w:r>
              <w:rPr>
                <w:rFonts w:ascii="Montserrat" w:hAnsi="Montserrat"/>
                <w:b w:val="0"/>
                <w:i w:val="0"/>
                <w:caps w:val="0"/>
                <w:sz w:val="18"/>
              </w:rPr>
              <w:t>- 500ml (2.1 cups) smooth ale</w:t>
              <w:br/>
            </w:r>
            <w:r>
              <w:rPr>
                <w:rFonts w:ascii="Montserrat" w:hAnsi="Montserrat"/>
                <w:b w:val="0"/>
                <w:i w:val="0"/>
                <w:caps w:val="0"/>
                <w:sz w:val="18"/>
              </w:rPr>
              <w:t>- 6 baking potatoes (1.5 kg total)</w:t>
              <w:br/>
            </w:r>
            <w:r>
              <w:rPr>
                <w:rFonts w:ascii="Montserrat" w:hAnsi="Montserrat"/>
                <w:b w:val="0"/>
                <w:i w:val="0"/>
                <w:caps w:val="0"/>
                <w:sz w:val="18"/>
              </w:rPr>
              <w:t>- creamed horseradish,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160°C/325°F (160°C)/gas</w:t>
            </w:r>
            <w:r>
              <w:br/>
            </w:r>
            <w:r>
              <w:rPr>
                <w:rFonts w:ascii="Montserrat" w:hAnsi="Montserrat"/>
                <w:b w:val="0"/>
                <w:i w:val="0"/>
                <w:caps w:val="0"/>
                <w:sz w:val="18"/>
              </w:rPr>
              <w:t>3.</w:t>
            </w:r>
            <w:r>
              <w:br/>
            </w:r>
            <w:r>
              <w:rPr>
                <w:rFonts w:ascii="Montserrat" w:hAnsi="Montserrat"/>
                <w:b w:val="0"/>
                <w:i w:val="0"/>
                <w:caps w:val="0"/>
                <w:sz w:val="18"/>
              </w:rPr>
              <w:t>2. Put a large shallow casserole pan on a medium-high heat and brown the ribs all over, turning with tongs, for about 15 minutes.</w:t>
            </w:r>
            <w:r>
              <w:br/>
            </w:r>
            <w:r>
              <w:rPr>
                <w:rFonts w:ascii="Montserrat" w:hAnsi="Montserrat"/>
                <w:b w:val="0"/>
                <w:i w:val="0"/>
                <w:caps w:val="0"/>
                <w:sz w:val="18"/>
              </w:rPr>
              <w:t>3. Meanwhile, trim the celery and use a speed-peeler to remove the stringy outsides. Chop off the bottom 12cm (5-inch) of each and cut lengthways into quarters, then finely slice the remaining stalks, reserving any nice leaves. Peel the carrots, leaving them whole.</w:t>
            </w:r>
            <w:r>
              <w:br/>
            </w:r>
            <w:r>
              <w:rPr>
                <w:rFonts w:ascii="Montserrat" w:hAnsi="Montserrat"/>
                <w:b w:val="0"/>
                <w:i w:val="0"/>
                <w:caps w:val="0"/>
                <w:sz w:val="18"/>
              </w:rPr>
              <w:t>4. Once the ribs are browned, remove them to a bowl for a moment. Put all the celery and the carrots into the pan with the walnuts and onion marmalade and toss to coat. Season with sea salt and black pepper.</w:t>
            </w:r>
            <w:r>
              <w:br/>
            </w:r>
            <w:r>
              <w:rPr>
                <w:rFonts w:ascii="Montserrat" w:hAnsi="Montserrat"/>
                <w:b w:val="0"/>
                <w:i w:val="0"/>
                <w:caps w:val="0"/>
                <w:sz w:val="18"/>
              </w:rPr>
              <w:t>5. Pour in 600ml (2.5 cups) of water and the ale, then nestle the ribs back into the pan, making sure they’re submerged. Cover with a sheet of damp greaseproof paper and roast for 4 hours, or until the meat pulls easily away from the bone, basting halfway.</w:t>
            </w:r>
            <w:r>
              <w:br/>
            </w:r>
            <w:r>
              <w:rPr>
                <w:rFonts w:ascii="Montserrat" w:hAnsi="Montserrat"/>
                <w:b w:val="0"/>
                <w:i w:val="0"/>
                <w:caps w:val="0"/>
                <w:sz w:val="18"/>
              </w:rPr>
              <w:t>6. Scrub the potatoes, prick all over with a fork and bake alongside the ribs for the last 1 hour 30 minutes.</w:t>
            </w:r>
            <w:r>
              <w:br/>
            </w:r>
            <w:r>
              <w:rPr>
                <w:rFonts w:ascii="Montserrat" w:hAnsi="Montserrat"/>
                <w:b w:val="0"/>
                <w:i w:val="0"/>
                <w:caps w:val="0"/>
                <w:sz w:val="18"/>
              </w:rPr>
              <w:t>7. Skim any fat off the ribs, remove the bones and any wobbly bits and serve with dollops of horseradish, sprinkled with any reserved celery leaves, and the jacket spuds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