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BANANA 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ikdl33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oat flour (gluten-free if needed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ground almonds (almond flour) 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ground chia seeds (or ground flax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ripe bananas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 (or any other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coconut milk (canned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 (or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Erythritol (or powdered sugar)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tsp lime juice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maqui berry powder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dry ingredients to a bowl and stir until there are no clumps. Preheat oven to 360 degrees F (180 degrees 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Process all wet ingredients (except the blueberries) in a food processor or blender and pour the mixture into the dry ingredients. Stir with a whisk, then fold in the blueberries.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Line a loaf pan with parchment paper. My pan measures 8 x 4 x 2.5-inch (13cm). Spoon the mixture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in the oven for about 40 minutes. The bread is ready when a toothpick inserted into the center of the loaf comes out almost clean (crumbly is fine but not wet). Let it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For the maqui berry frosting: Process the Erythritol in your food processor or electric spice/coffee grinder until it's very fine like icing sugar. Add it to a small bowl and combine with the plant-based milk, the lime/lemon juice, and the Maqui berry powder. If the frosting is too thick add more milk or lime/lemon juice. If it's too thin, add more Erythritol. Spread the frosting over the bread and place it in the fridge until the frosting hardens.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