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ZUCCHINI BANANA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iy8ujy2f.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sugar</w:t>
              <w:br/>
            </w:r>
            <w:r>
              <w:rPr>
                <w:rFonts w:ascii="Montserrat" w:hAnsi="Montserrat"/>
                <w:b w:val="0"/>
                <w:i w:val="0"/>
                <w:caps w:val="0"/>
                <w:sz w:val="18"/>
              </w:rPr>
              <w:t>- 2 cups (480ml) flour</w:t>
              <w:br/>
            </w:r>
            <w:r>
              <w:rPr>
                <w:rFonts w:ascii="Montserrat" w:hAnsi="Montserrat"/>
                <w:b w:val="0"/>
                <w:i w:val="0"/>
                <w:caps w:val="0"/>
                <w:sz w:val="18"/>
              </w:rPr>
              <w:t>- 3/4 tsp baking soda</w:t>
              <w:br/>
            </w:r>
            <w:r>
              <w:rPr>
                <w:rFonts w:ascii="Montserrat" w:hAnsi="Montserrat"/>
                <w:b w:val="0"/>
                <w:i w:val="0"/>
                <w:caps w:val="0"/>
                <w:sz w:val="18"/>
              </w:rPr>
              <w:t>- 1 tsp ground cinnamon</w:t>
              <w:br/>
            </w:r>
            <w:r>
              <w:rPr>
                <w:rFonts w:ascii="Montserrat" w:hAnsi="Montserrat"/>
                <w:b w:val="0"/>
                <w:i w:val="0"/>
                <w:caps w:val="0"/>
                <w:sz w:val="18"/>
              </w:rPr>
              <w:t>- 1 tsp salt</w:t>
              <w:br/>
            </w:r>
            <w:r>
              <w:rPr>
                <w:rFonts w:ascii="Montserrat" w:hAnsi="Montserrat"/>
                <w:b w:val="0"/>
                <w:i w:val="0"/>
                <w:caps w:val="0"/>
                <w:sz w:val="18"/>
              </w:rPr>
              <w:t>- 1 tsp baking powder</w:t>
              <w:br/>
            </w:r>
            <w:r>
              <w:rPr>
                <w:rFonts w:ascii="Montserrat" w:hAnsi="Montserrat"/>
                <w:b w:val="0"/>
                <w:i w:val="0"/>
                <w:caps w:val="0"/>
                <w:sz w:val="18"/>
              </w:rPr>
              <w:t>- 3 eggs</w:t>
              <w:br/>
            </w:r>
            <w:r>
              <w:rPr>
                <w:rFonts w:ascii="Montserrat" w:hAnsi="Montserrat"/>
                <w:b w:val="0"/>
                <w:i w:val="0"/>
                <w:caps w:val="0"/>
                <w:sz w:val="18"/>
              </w:rPr>
              <w:t>- 1 1/2 tsp pure vanilla extract</w:t>
              <w:br/>
            </w:r>
            <w:r>
              <w:rPr>
                <w:rFonts w:ascii="Montserrat" w:hAnsi="Montserrat"/>
                <w:b w:val="0"/>
                <w:i w:val="0"/>
                <w:caps w:val="0"/>
                <w:sz w:val="18"/>
              </w:rPr>
              <w:t>- 4 overripe bananas (mashed)</w:t>
              <w:br/>
            </w:r>
            <w:r>
              <w:rPr>
                <w:rFonts w:ascii="Montserrat" w:hAnsi="Montserrat"/>
                <w:b w:val="0"/>
                <w:i w:val="0"/>
                <w:caps w:val="0"/>
                <w:sz w:val="18"/>
              </w:rPr>
              <w:t>- 14 tbsp unsalted butter (melted, plus more for greasing pan)</w:t>
              <w:br/>
            </w:r>
            <w:r>
              <w:rPr>
                <w:rFonts w:ascii="Montserrat" w:hAnsi="Montserrat"/>
                <w:b w:val="0"/>
                <w:i w:val="0"/>
                <w:caps w:val="0"/>
                <w:sz w:val="18"/>
              </w:rPr>
              <w:t>- 1 heaping cup finely shredded zucchini</w:t>
              <w:br/>
            </w:r>
            <w:r>
              <w:rPr>
                <w:rFonts w:ascii="Montserrat" w:hAnsi="Montserrat"/>
                <w:b w:val="0"/>
                <w:i w:val="0"/>
                <w:caps w:val="0"/>
                <w:sz w:val="18"/>
              </w:rPr>
              <w:t>- 1/4 cup turbinado cane sugar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 Grease a 10" x 5" x 3 ½" loaf pan and set aside.</w:t>
            </w:r>
            <w:r>
              <w:br/>
            </w:r>
            <w:r>
              <w:rPr>
                <w:rFonts w:ascii="Montserrat" w:hAnsi="Montserrat"/>
                <w:b w:val="0"/>
                <w:i w:val="0"/>
                <w:caps w:val="0"/>
                <w:sz w:val="18"/>
              </w:rPr>
              <w:t>2. In a large bowl, whisk together the sugar, flour, baking soda, cinnamon, salt and baking powder.</w:t>
            </w:r>
            <w:r>
              <w:br/>
            </w:r>
            <w:r>
              <w:rPr>
                <w:rFonts w:ascii="Montserrat" w:hAnsi="Montserrat"/>
                <w:b w:val="0"/>
                <w:i w:val="0"/>
                <w:caps w:val="0"/>
                <w:sz w:val="18"/>
              </w:rPr>
              <w:t>3. In a separate large bowl, beat the eggs and vanilla and combine with the mashed bananas. Pour the wet ingredients over the dry ingredients and mix together until just combined. Stir in the melted butter until fully incorporated. Fold in the shredded zucchini until fully incorporated.</w:t>
            </w:r>
            <w:r>
              <w:br/>
            </w:r>
            <w:r>
              <w:rPr>
                <w:rFonts w:ascii="Montserrat" w:hAnsi="Montserrat"/>
                <w:b w:val="0"/>
                <w:i w:val="0"/>
                <w:caps w:val="0"/>
                <w:sz w:val="18"/>
              </w:rPr>
              <w:t>4. Pour the batter into prepared pan and sprinkle the top with turbinado sugar. Bake until golden brown and a cake tester inserted in the center of the loaf comes out clean, about 1 hour and 10 minutes. Allow to cool for 20 minutes before slicing.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