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SALSA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hsrsh0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(15 oz) diced fire-roasted tomatoes*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white onion (about 1/2 small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fresh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jalapeño, seeds and ribs removed,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more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Drain off about half of the tomato juice from the can (about ⅓ cup) and discard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pulse the garlic to chop it more finely. Add the tomatoes and all of the remaining juice from the can. Add the onion, cilantro, jalapeño, 1 chipotle pepper, lime juice,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the mixture until it is mostly smooth and no big chunks of tomato or onion remain, scraping down the sides as necessary. Taste, and add another chipotle pepper or 2 if you prefer spicier salsa. Season to taste with additional lime juice and salt,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salsa immediately or store it for later. This salsa keeps well in the refrigerator, covered, for about 10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