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PUMPKIN CUPCAKES WITH CREAM CHEESE FROSTING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#fall-flavors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pnt76l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pumpkin pie spice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 (room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extra light olive oil (or vegetable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 oz pumpkin puree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oz cream cheese (1 1/2 packages),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unsalted butter, room temperature (12 Tbsp)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powdered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fine sea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Pumpkin Cupcakes: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350˚F. Line a 24-count muffin pan with 24 cup (5760ml)cake liners.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mixing bowl, combine dry ingredients: 2 cups (480ml) flour, 1 1/2 cups granulated sugar, 2 tsp baking powder, 1 tsp baking soda, 1 1/2 tsp cinnamon, 1 tsp pumpkin pie spice, and 1/2 tsp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second medium mixing bowl, combine wet ingredients: 15 oz pumpkin puree, 1 cup (240ml) oil, 3 large eggs. Whisk until well combined and all oil is fully blended in and no longer visible.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Combine wet and dry ingredients and whisk until smooth. Divide evenly between 24 liners, filling each 2/3 full. Bake at 350˚F for 20-22 min or until a toothpick inserted in the center comes out clean. Let cupcakes rest in pan for 10 min then transfer to wire rack and cool to room temperature before frosting.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Whipped Cream Cheese Frosting: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 all frosting in the bowl of a stand mixer fitted with whisk attachment. Beat on medium/low speed until powdered sugar is incorporated. Scrape down the bowl with a spatula and beat on high speed for 4 min or until fluffy, scraping down the bowl as needed. Transfer to a large pastry bag fitted with a large open star tip (Wilton 1M) and pipe over cupcakes. Refrigerate until ready to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